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1788" w14:textId="77777777" w:rsidR="00AD5A84" w:rsidRPr="003A268B" w:rsidRDefault="00936A1D" w:rsidP="00936A1D">
      <w:pPr>
        <w:pStyle w:val="1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lang w:val="uk-UA"/>
        </w:rPr>
        <w:t>ЗРАЗОК ЗАЯВИ</w:t>
      </w:r>
    </w:p>
    <w:p w14:paraId="1D94BEA2" w14:textId="77777777" w:rsidR="00AD5A84" w:rsidRPr="003A268B" w:rsidRDefault="00936A1D" w:rsidP="00936A1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внесення органу іноземної сертифікації до Переліку органів іноземної сертифікації</w:t>
      </w:r>
    </w:p>
    <w:p w14:paraId="6E621AD9" w14:textId="77777777" w:rsidR="00AD5A84" w:rsidRPr="003A268B" w:rsidRDefault="00AD5A84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786"/>
        <w:gridCol w:w="5118"/>
      </w:tblGrid>
      <w:tr w:rsidR="00936A1D" w:rsidRPr="003A268B" w14:paraId="46CA7136" w14:textId="77777777" w:rsidTr="00936A1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F159DEF" w14:textId="72D5527B" w:rsidR="00936A1D" w:rsidRPr="003A268B" w:rsidRDefault="00936A1D" w:rsidP="00936A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A2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Вихідний реєстраційний номер: ____</w:t>
            </w:r>
          </w:p>
          <w:p w14:paraId="5B58D2D5" w14:textId="5B80A4A3" w:rsidR="00936A1D" w:rsidRPr="003A268B" w:rsidRDefault="00936A1D" w:rsidP="00936A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A2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Дата реєстрації: «__» ____ 20__ року</w:t>
            </w:r>
          </w:p>
          <w:p w14:paraId="0CC8EEDF" w14:textId="77777777" w:rsidR="00936A1D" w:rsidRPr="003A268B" w:rsidRDefault="00936A1D" w:rsidP="00936A1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14:paraId="4ACDCCF6" w14:textId="77777777" w:rsidR="00936A1D" w:rsidRPr="003A268B" w:rsidRDefault="00936A1D" w:rsidP="00936A1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A2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ДЕРЖПРОДСПОЖИВСЛУЖБІ</w:t>
            </w:r>
            <w:r w:rsidRPr="003A2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/>
              <w:t>01001, м. Київ, вул. Бориса Грінченка, 1</w:t>
            </w:r>
          </w:p>
          <w:p w14:paraId="3F878702" w14:textId="13875C6B" w:rsidR="00936A1D" w:rsidRPr="003A268B" w:rsidRDefault="00936A1D" w:rsidP="00936A1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3A26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uk-UA"/>
              </w:rPr>
              <w:t>або</w:t>
            </w:r>
          </w:p>
          <w:p w14:paraId="1380946A" w14:textId="0B2D4F98" w:rsidR="00936A1D" w:rsidRPr="003A268B" w:rsidRDefault="00936A1D" w:rsidP="00936A1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hyperlink r:id="rId6" w:history="1">
              <w:r w:rsidRPr="003A268B">
                <w:rPr>
                  <w:rStyle w:val="affa"/>
                  <w:rFonts w:ascii="Times New Roman" w:hAnsi="Times New Roman" w:cs="Times New Roman"/>
                  <w:sz w:val="28"/>
                  <w:szCs w:val="28"/>
                  <w:lang w:val="uk-UA"/>
                </w:rPr>
                <w:t>info@dpss.gov.ua</w:t>
              </w:r>
            </w:hyperlink>
          </w:p>
        </w:tc>
      </w:tr>
    </w:tbl>
    <w:p w14:paraId="3B0F401F" w14:textId="77777777" w:rsidR="00AD5A84" w:rsidRPr="003A268B" w:rsidRDefault="00AD5A84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31BC505" w14:textId="69DE5060" w:rsidR="00AD5A84" w:rsidRPr="003A268B" w:rsidRDefault="00936A1D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наказу Міністерства розвитку економіки, торгівлі та сільського господарства України від 26 травня 2020 року № 985 “Про затвердження Порядку ведення Переліку органів іноземної сертифікації”, просимо внести до Переліку органів іноземної сертифікації інформацію щодо органу іноземної сертифікації:</w:t>
      </w:r>
    </w:p>
    <w:p w14:paraId="6B622FE6" w14:textId="77777777" w:rsidR="00AD5A84" w:rsidRPr="003A268B" w:rsidRDefault="00936A1D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 Найменування органу іноземної сертифікації: _________________________________</w:t>
      </w:r>
    </w:p>
    <w:p w14:paraId="30D477A7" w14:textId="77777777" w:rsidR="00AD5A84" w:rsidRPr="003A268B" w:rsidRDefault="00936A1D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Держава місцезнаходження органу іноземної сертифікації: _________________________________</w:t>
      </w:r>
    </w:p>
    <w:p w14:paraId="61FF0720" w14:textId="77777777" w:rsidR="00AD5A84" w:rsidRPr="003A268B" w:rsidRDefault="00936A1D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Інформація, що підтверджує акредитацію органу іноземної сертифікації:</w:t>
      </w:r>
    </w:p>
    <w:p w14:paraId="0FC13F14" w14:textId="77777777" w:rsidR="00AD5A84" w:rsidRPr="003A268B" w:rsidRDefault="00936A1D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Найменування національного органу акредитації: _________________________________</w:t>
      </w:r>
    </w:p>
    <w:p w14:paraId="039D9DB0" w14:textId="77777777" w:rsidR="00AD5A84" w:rsidRPr="003A268B" w:rsidRDefault="00936A1D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Номер документа: _________________________________</w:t>
      </w:r>
    </w:p>
    <w:p w14:paraId="50B71DFC" w14:textId="77777777" w:rsidR="00AD5A84" w:rsidRPr="003A268B" w:rsidRDefault="00936A1D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Дата видачі: _________________________________</w:t>
      </w:r>
    </w:p>
    <w:p w14:paraId="1C063D77" w14:textId="77777777" w:rsidR="00AD5A84" w:rsidRPr="003A268B" w:rsidRDefault="00936A1D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Строк дії (за наявності): _________________________________</w:t>
      </w:r>
    </w:p>
    <w:p w14:paraId="20942DEE" w14:textId="77777777" w:rsidR="00AD5A84" w:rsidRPr="003A268B" w:rsidRDefault="00936A1D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 Найменування органу, який здійснює контроль за органом іноземної сертифікації: _________________________________</w:t>
      </w:r>
    </w:p>
    <w:p w14:paraId="4D9E84FD" w14:textId="77777777" w:rsidR="003A268B" w:rsidRDefault="003A268B" w:rsidP="00936A1D">
      <w:pPr>
        <w:pStyle w:val="2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C2AFEC3" w14:textId="77777777" w:rsidR="003A268B" w:rsidRDefault="003A268B" w:rsidP="00936A1D">
      <w:pPr>
        <w:pStyle w:val="2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38E5B3E" w14:textId="5560C323" w:rsidR="00AD5A84" w:rsidRPr="003A268B" w:rsidRDefault="00936A1D" w:rsidP="00936A1D">
      <w:pPr>
        <w:pStyle w:val="2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Додатки:</w:t>
      </w:r>
    </w:p>
    <w:p w14:paraId="42DFBA6A" w14:textId="77777777" w:rsidR="00DB28C9" w:rsidRPr="003A268B" w:rsidRDefault="00DB28C9" w:rsidP="00DB28C9">
      <w:pPr>
        <w:rPr>
          <w:lang w:val="uk-UA"/>
        </w:rPr>
      </w:pPr>
    </w:p>
    <w:p w14:paraId="0DD32D7B" w14:textId="77777777" w:rsidR="003A268B" w:rsidRPr="003A268B" w:rsidRDefault="003A268B" w:rsidP="00DB28C9">
      <w:pPr>
        <w:rPr>
          <w:lang w:val="uk-UA"/>
        </w:rPr>
      </w:pPr>
    </w:p>
    <w:p w14:paraId="774F1E88" w14:textId="77777777" w:rsidR="00AD5A84" w:rsidRPr="003A268B" w:rsidRDefault="00936A1D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 Копія документа, що підтверджує акредитацію органу іноземної сертифікації, на ___ арк.</w:t>
      </w:r>
    </w:p>
    <w:p w14:paraId="5EDB8C4A" w14:textId="77777777" w:rsidR="00AD5A84" w:rsidRPr="003A268B" w:rsidRDefault="00936A1D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Інші документи, що підтверджують відповідність вимогам законодавства, на ___ арк.</w:t>
      </w:r>
    </w:p>
    <w:p w14:paraId="27A1CC0D" w14:textId="77777777" w:rsidR="00AD5A84" w:rsidRPr="003A268B" w:rsidRDefault="00936A1D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Усього додатків: ____ документів на ____ арк.</w:t>
      </w:r>
    </w:p>
    <w:p w14:paraId="6290261C" w14:textId="30540713" w:rsidR="00AD5A84" w:rsidRPr="003A268B" w:rsidRDefault="00AD5A84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F12F163" w14:textId="77777777" w:rsidR="00AD5A84" w:rsidRPr="003A268B" w:rsidRDefault="00936A1D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Керівник / уповноважена особа заявника</w:t>
      </w:r>
    </w:p>
    <w:p w14:paraId="24C34E6A" w14:textId="77777777" w:rsidR="00AD5A84" w:rsidRPr="003A268B" w:rsidRDefault="00936A1D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_____________________      _____________________</w:t>
      </w:r>
    </w:p>
    <w:p w14:paraId="73A3FE1D" w14:textId="77777777" w:rsidR="00AD5A84" w:rsidRPr="003A268B" w:rsidRDefault="00936A1D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(підпис / КЕП)                     (ініціали, прізвище)</w:t>
      </w:r>
    </w:p>
    <w:p w14:paraId="755894EB" w14:textId="77777777" w:rsidR="00AD5A84" w:rsidRPr="003A268B" w:rsidRDefault="00936A1D" w:rsidP="00936A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26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М.П. (за наявності)</w:t>
      </w:r>
    </w:p>
    <w:sectPr w:rsidR="00AD5A84" w:rsidRPr="003A268B" w:rsidSect="00936A1D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5282043">
    <w:abstractNumId w:val="8"/>
  </w:num>
  <w:num w:numId="2" w16cid:durableId="1414660858">
    <w:abstractNumId w:val="6"/>
  </w:num>
  <w:num w:numId="3" w16cid:durableId="437872082">
    <w:abstractNumId w:val="5"/>
  </w:num>
  <w:num w:numId="4" w16cid:durableId="649140313">
    <w:abstractNumId w:val="4"/>
  </w:num>
  <w:num w:numId="5" w16cid:durableId="1627203504">
    <w:abstractNumId w:val="7"/>
  </w:num>
  <w:num w:numId="6" w16cid:durableId="724840202">
    <w:abstractNumId w:val="3"/>
  </w:num>
  <w:num w:numId="7" w16cid:durableId="1452552815">
    <w:abstractNumId w:val="2"/>
  </w:num>
  <w:num w:numId="8" w16cid:durableId="1979217254">
    <w:abstractNumId w:val="1"/>
  </w:num>
  <w:num w:numId="9" w16cid:durableId="59809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268B"/>
    <w:rsid w:val="00936A1D"/>
    <w:rsid w:val="00A01339"/>
    <w:rsid w:val="00AA1D8D"/>
    <w:rsid w:val="00AD5A84"/>
    <w:rsid w:val="00B47730"/>
    <w:rsid w:val="00BA538F"/>
    <w:rsid w:val="00CB0664"/>
    <w:rsid w:val="00DB28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8D299"/>
  <w14:defaultImageDpi w14:val="300"/>
  <w15:docId w15:val="{31B8BC7F-8E88-4CFC-AE2C-7FE5BCC2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936A1D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936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pss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Yermak</cp:lastModifiedBy>
  <cp:revision>3</cp:revision>
  <dcterms:created xsi:type="dcterms:W3CDTF">2013-12-23T23:15:00Z</dcterms:created>
  <dcterms:modified xsi:type="dcterms:W3CDTF">2026-06-10T07:42:00Z</dcterms:modified>
  <cp:category/>
</cp:coreProperties>
</file>